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狙击图文史  影响人类战争的400年  从17至21世纪，用图片和文字描绘军事技术演进轨迹</w:t>
      </w:r>
    </w:p>
    <w:p>
      <w:r>
        <w:rPr>
          <w:rFonts w:ascii="宋体" w:hAnsi="宋体" w:eastAsia="宋体"/>
          <w:sz w:val="24"/>
        </w:rPr>
        <w:t>（英）帕特·法里（Pat Farey）（英）马克·斯派瑟（Mark Spicer）著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狙击图文史  影响人类战争的400年  从17至21世纪，用图片和文字描绘军事技术演进轨迹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（英）帕特·法里（Pat Farey）（英）马克·斯派瑟（Mark Spicer）著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本书出售、求购地址：https://www.jiaokey.com/book/detail/14499624.html</w:t>
      </w:r>
    </w:p>
    <w:p>
      <w:r>
        <w:t>更多相关图书推荐：https://www.jiaokey.com</w:t>
      </w:r>
    </w:p>
    <w:p>
      <w:r>
        <w:t>（英）帕特·法里（Pat Farey）（英）马克·斯派瑟（Mark Spicer）著 其他作品：https://www.jiaokey.com/tag/（英）帕特·法里（Pat Farey）（英）马克·斯派瑟（Mark Spicer）著.html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关键词搜索：https://www.jiaokey.com/tag/狙击图文史  影响人类战争的400年  从17至21世纪，用图片和文字描绘军事技术演进轨迹.html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