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书名：锦绣集  邂逅美爱情古诗词</w:t>
      </w:r>
    </w:p>
    <w:p>
      <w:r>
        <w:t>作者：桑妮著</w:t>
      </w:r>
    </w:p>
    <w:p>
      <w:r>
        <w:t>出版社：北京联合出版公司,2018.07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锦绣集  邂逅美爱情古诗词 评论地址：https://www.jiaokey.com/book/detail/14499611.html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