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书名：佛心道为  山水悟道诗词鉴赏</w:t>
      </w:r>
    </w:p>
    <w:p>
      <w:r>
        <w:t>作者：黄莽编著</w:t>
      </w:r>
    </w:p>
    <w:p>
      <w:r>
        <w:t>出版社：北京:北京燕山出版社,2018.06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佛心道为  山水悟道诗词鉴赏 评论地址：https://www.jiaokey.com/book/detail/14499606.html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