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农业污染环境规制和农业科技进步  基于安徽省的实证研究</w:t>
      </w:r>
    </w:p>
    <w:p>
      <w:r>
        <w:rPr>
          <w:rFonts w:ascii="宋体" w:hAnsi="宋体" w:eastAsia="宋体"/>
          <w:sz w:val="24"/>
        </w:rPr>
        <w:t>陶群山著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农业污染环境规制和农业科技进步  基于安徽省的实证研究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本书出售、求购地址：https://www.jiaokey.com/book/detail/14499594.html</w:t>
      </w:r>
    </w:p>
    <w:p>
      <w:r>
        <w:t>更多相关图书推荐：https://www.jiaokey.com</w:t>
      </w:r>
    </w:p>
    <w:p>
      <w:r>
        <w:t>陶群山著 其他作品：https://www.jiaokey.com/tag/陶群山著.html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关键词搜索：https://www.jiaokey.com/tag/农业污染环境规制和农业科技进步  基于安徽省的实证研究.html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