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南方丰水地区水域纳污能力研究与应用</w:t>
      </w:r>
    </w:p>
    <w:p>
      <w:r>
        <w:rPr>
          <w:rFonts w:ascii="宋体" w:hAnsi="宋体" w:eastAsia="宋体"/>
          <w:sz w:val="24"/>
        </w:rPr>
        <w:t>黄本胜，邱静，谭超，洪昌红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南方丰水地区水域纳污能力研究与应用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黄本胜，邱静，谭超，洪昌红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本书出售、求购地址：https://www.jiaokey.com/book/detail/14499581.html</w:t>
      </w:r>
    </w:p>
    <w:p>
      <w:r>
        <w:t>更多相关图书推荐：https://www.jiaokey.com</w:t>
      </w:r>
    </w:p>
    <w:p>
      <w:r>
        <w:t>黄本胜，邱静，谭超，洪昌红 其他作品：https://www.jiaokey.com/tag/黄本胜，邱静，谭超，洪昌红.html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关键词搜索：https://www.jiaokey.com/tag/南方丰水地区水域纳污能力研究与应用.html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