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晚清光学的传人  基于期刊的考察</w:t>
      </w:r>
    </w:p>
    <w:p>
      <w:r>
        <w:rPr>
          <w:rFonts w:ascii="宋体" w:hAnsi="宋体" w:eastAsia="宋体"/>
          <w:sz w:val="24"/>
        </w:rPr>
        <w:t>郝秉键著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晚清光学的传人  基于期刊的考察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郝秉键著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本书出售、求购地址：https://www.jiaokey.com/book/detail/14499580.html</w:t>
      </w:r>
    </w:p>
    <w:p>
      <w:r>
        <w:t>更多相关图书推荐：https://www.jiaokey.com</w:t>
      </w:r>
    </w:p>
    <w:p>
      <w:r>
        <w:t>郝秉键著 其他作品：https://www.jiaokey.com/tag/郝秉键著.html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关键词搜索：https://www.jiaokey.com/tag/晚清光学的传人  基于期刊的考察.html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