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图解深度学习与神经网络  从张量到TensorFlow实现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图解深度学习与神经网络  从张量到TensorFlow实现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本书出售、求购地址：https://www.jiaokey.com/book/detail/14499579.html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关键词搜索：https://www.jiaokey.com/tag/图解深度学习与神经网络  从张量到TensorFlow实现.html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