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荒漠  濒危  生存  沙冬青衰退与真菌群落结构的耦合关系研究</w:t>
      </w:r>
    </w:p>
    <w:p>
      <w:r>
        <w:rPr>
          <w:rFonts w:ascii="宋体" w:hAnsi="宋体" w:eastAsia="宋体"/>
          <w:sz w:val="24"/>
        </w:rPr>
        <w:t>王珊等著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荒漠  濒危  生存  沙冬青衰退与真菌群落结构的耦合关系研究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本书出售、求购地址：https://www.jiaokey.com/book/detail/14499557.html</w:t>
      </w:r>
    </w:p>
    <w:p>
      <w:r>
        <w:t>更多相关图书推荐：https://www.jiaokey.com</w:t>
      </w:r>
    </w:p>
    <w:p>
      <w:r>
        <w:t>王珊等著 其他作品：https://www.jiaokey.com/tag/王珊等著.html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关键词搜索：https://www.jiaokey.com/tag/荒漠  濒危  生存  沙冬青衰退与真菌群落结构的耦合关系研究.html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