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系统生物学  重构网络的性质</w:t>
      </w:r>
    </w:p>
    <w:p>
      <w:r>
        <w:rPr>
          <w:rFonts w:ascii="宋体" w:hAnsi="宋体" w:eastAsia="宋体"/>
          <w:sz w:val="24"/>
        </w:rPr>
        <w:t>（美）伯恩哈德·帕尔森著；章乐等译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系统生物学  重构网络的性质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（美）伯恩哈德·帕尔森著；章乐等译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本书出售、求购地址：https://www.jiaokey.com/book/detail/14499543.html</w:t>
      </w:r>
    </w:p>
    <w:p>
      <w:r>
        <w:t>更多相关图书推荐：https://www.jiaokey.com</w:t>
      </w:r>
    </w:p>
    <w:p>
      <w:r>
        <w:t>（美）伯恩哈德·帕尔森著；章乐等译 其他作品：https://www.jiaokey.com/tag/（美）伯恩哈德·帕尔森著；章乐等译.html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关键词搜索：https://www.jiaokey.com/tag/系统生物学  重构网络的性质.html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