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自适应自动操舵装置</w:t>
      </w:r>
    </w:p>
    <w:p>
      <w:r>
        <w:rPr>
          <w:rFonts w:ascii="宋体" w:hAnsi="宋体" w:eastAsia="宋体"/>
          <w:sz w:val="24"/>
        </w:rPr>
        <w:t>陆祥润编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自适应自动操舵装置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大连海运学院船舶电气工程系船电专业教研室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本书出售、求购地址：https://www.jiaokey.com/book/detail/14499418.html</w:t>
      </w:r>
    </w:p>
    <w:p>
      <w:r>
        <w:t>更多相关图书推荐：https://www.jiaokey.com</w:t>
      </w:r>
    </w:p>
    <w:p>
      <w:r>
        <w:t>陆祥润编 其他作品：https://www.jiaokey.com/tag/陆祥润编.html</w:t>
      </w:r>
    </w:p>
    <w:p>
      <w:r>
        <w:t>大连海运学院船舶电气工程系船电专业教研室 出版图书：https://www.jiaokey.com/tag/大连海运学院船舶电气工程系船电专业教研室.html</w:t>
      </w:r>
    </w:p>
    <w:p>
      <w:r>
        <w:t>关键词搜索：https://www.jiaokey.com/tag/自适应自动操舵装置.html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