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船舶辅助机械电气系统  第10分册</w:t>
      </w:r>
    </w:p>
    <w:p>
      <w:r>
        <w:rPr>
          <w:rFonts w:ascii="宋体" w:hAnsi="宋体" w:eastAsia="宋体"/>
          <w:sz w:val="24"/>
        </w:rPr>
        <w:t>王华胜总主编；魏福占本册主编；高伟卫本册副主编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船舶辅助机械电气系统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王华胜总主编；魏福占本册主编；高伟卫本册副主编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本书出售、求购地址：https://www.jiaokey.com/book/detail/14499410.html</w:t>
      </w:r>
    </w:p>
    <w:p>
      <w:r>
        <w:t>更多相关图书推荐：https://www.jiaokey.com</w:t>
      </w:r>
    </w:p>
    <w:p>
      <w:r>
        <w:t>王华胜总主编；魏福占本册主编；高伟卫本册副主编 其他作品：https://www.jiaokey.com/tag/王华胜总主编；魏福占本册主编；高伟卫本册副主编.html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船舶辅助机械电气系统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