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船舶电工工艺和电气设备  青岛港湾</w:t>
      </w:r>
    </w:p>
    <w:p>
      <w:r>
        <w:rPr>
          <w:rFonts w:ascii="宋体" w:hAnsi="宋体" w:eastAsia="宋体"/>
          <w:sz w:val="24"/>
        </w:rPr>
        <w:t>刘希村主编；周栾爱，李曰广副主编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船舶电工工艺和电气设备  青岛港湾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刘希村主编；周栾爱，李曰广副主编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本书出售、求购地址：https://www.jiaokey.com/book/detail/14499385.html</w:t>
      </w:r>
    </w:p>
    <w:p>
      <w:r>
        <w:t>更多相关图书推荐：https://www.jiaokey.com</w:t>
      </w:r>
    </w:p>
    <w:p>
      <w:r>
        <w:t>刘希村主编；周栾爱，李曰广副主编 其他作品：https://www.jiaokey.com/tag/刘希村主编；周栾爱，李曰广副主编.html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关键词搜索：https://www.jiaokey.com/tag/船舶电工工艺和电气设备  青岛港湾.html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