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功能主义视角下的旅游材料外宣翻译研究  以北京故宫博物院译介文本为例</w:t>
      </w:r>
    </w:p>
    <w:p>
      <w:r>
        <w:rPr>
          <w:rFonts w:ascii="宋体" w:hAnsi="宋体" w:eastAsia="宋体"/>
          <w:sz w:val="24"/>
        </w:rPr>
        <w:t>冉玉体著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功能主义视角下的旅游材料外宣翻译研究  以北京故宫博物院译介文本为例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本书出售、求购地址：https://www.jiaokey.com/book/detail/14499351.html</w:t>
      </w:r>
    </w:p>
    <w:p>
      <w:r>
        <w:t>更多相关图书推荐：https://www.jiaokey.com</w:t>
      </w:r>
    </w:p>
    <w:p>
      <w:r>
        <w:t>冉玉体著 其他作品：https://www.jiaokey.com/tag/冉玉体著.html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关键词搜索：https://www.jiaokey.com/tag/功能主义视角下的旅游材料外宣翻译研究  以北京故宫博物院译介文本为例.html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