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书名：红色粮票</w:t>
      </w:r>
    </w:p>
    <w:p>
      <w:r>
        <w:t>作者：洪荣昌主编</w:t>
      </w:r>
    </w:p>
    <w:p>
      <w:r>
        <w:t>出版社：北京:解放军出版社,2017.07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红色粮票 评论地址：https://www.jiaokey.com/book/detail/14499347.html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