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军民信息交流体系及平台建设</w:t>
      </w:r>
    </w:p>
    <w:p>
      <w:r>
        <w:rPr>
          <w:rFonts w:ascii="宋体" w:hAnsi="宋体" w:eastAsia="宋体"/>
          <w:sz w:val="24"/>
        </w:rPr>
        <w:t>李晓松，孙登峰，吕彬著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军民信息交流体系及平台建设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李晓松，孙登峰，吕彬著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本书出售、求购地址：https://www.jiaokey.com/book/detail/14499329.html</w:t>
      </w:r>
    </w:p>
    <w:p>
      <w:r>
        <w:t>更多相关图书推荐：https://www.jiaokey.com</w:t>
      </w:r>
    </w:p>
    <w:p>
      <w:r>
        <w:t>李晓松，孙登峰，吕彬著 其他作品：https://www.jiaokey.com/tag/李晓松，孙登峰，吕彬著.html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关键词搜索：https://www.jiaokey.com/tag/军民信息交流体系及平台建设.html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