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中国政府购买服务  社会资本合作与社会组织发展研究</w:t>
      </w:r>
    </w:p>
    <w:p>
      <w:r>
        <w:rPr>
          <w:rFonts w:ascii="宋体" w:hAnsi="宋体" w:eastAsia="宋体"/>
          <w:sz w:val="24"/>
        </w:rPr>
        <w:t>张向前著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中国政府购买服务  社会资本合作与社会组织发展研究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本书出售、求购地址：https://www.jiaokey.com/book/detail/14499298.html</w:t>
      </w:r>
    </w:p>
    <w:p>
      <w:r>
        <w:t>更多相关图书推荐：https://www.jiaokey.com</w:t>
      </w:r>
    </w:p>
    <w:p>
      <w:r>
        <w:t>张向前著 其他作品：https://www.jiaokey.com/tag/张向前著.html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关键词搜索：https://www.jiaokey.com/tag/中国政府购买服务  社会资本合作与社会组织发展研究.html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