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纸上动物园  大英图书馆500年动物图志</w:t>
      </w:r>
    </w:p>
    <w:p>
      <w:r>
        <w:rPr>
          <w:rFonts w:ascii="宋体" w:hAnsi="宋体" w:eastAsia="宋体"/>
          <w:sz w:val="24"/>
        </w:rPr>
        <w:t>大英图书馆，（英）夏洛特·斯莱著；王岑卉译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纸上动物园  大英图书馆500年动物图志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大英图书馆，（英）夏洛特·斯莱著；王岑卉译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本书出售、求购地址：https://www.jiaokey.com/book/detail/14499289.html</w:t>
      </w:r>
    </w:p>
    <w:p>
      <w:r>
        <w:t>更多相关图书推荐：https://www.jiaokey.com</w:t>
      </w:r>
    </w:p>
    <w:p>
      <w:r>
        <w:t>大英图书馆，（英）夏洛特·斯莱著；王岑卉译 其他作品：https://www.jiaokey.com/tag/大英图书馆，（英）夏洛特·斯莱著；王岑卉译.html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关键词搜索：https://www.jiaokey.com/tag/纸上动物园  大英图书馆500年动物图志.html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