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注意缺陷多动障碍儿童心理治疗  系统式执行技能多家庭团体训练</w:t>
      </w:r>
    </w:p>
    <w:p>
      <w:r>
        <w:rPr>
          <w:rFonts w:ascii="宋体" w:hAnsi="宋体" w:eastAsia="宋体"/>
          <w:sz w:val="24"/>
        </w:rPr>
        <w:t>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注意缺陷多动障碍儿童心理治疗  系统式执行技能多家庭团体训练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本书出售、求购地址：https://www.jiaokey.com/book/detail/14499260.html</w:t>
      </w:r>
    </w:p>
    <w:p>
      <w:r>
        <w:t>更多相关图书推荐：https://www.jiaokey.com</w:t>
      </w:r>
    </w:p>
    <w:p>
      <w:r>
        <w:t>钱英主编 其他作品：https://www.jiaokey.com/tag/钱英主编.html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关键词搜索：https://www.jiaokey.com/tag/注意缺陷多动障碍儿童心理治疗  系统式执行技能多家庭团体训练.html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