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赛博人  数字时代我们如何思考、行动和社交</w:t>
      </w:r>
    </w:p>
    <w:p>
      <w:r>
        <w:rPr>
          <w:rFonts w:ascii="宋体" w:hAnsi="宋体" w:eastAsia="宋体"/>
          <w:sz w:val="24"/>
        </w:rPr>
        <w:t>约翰·R.苏勒尔（John R.Suler）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赛博人  数字时代我们如何思考、行动和社交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约翰·R.苏勒尔（John R.Suler）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本书出售、求购地址：https://www.jiaokey.com/book/detail/14499259.html</w:t>
      </w:r>
    </w:p>
    <w:p>
      <w:r>
        <w:t>更多相关图书推荐：https://www.jiaokey.com</w:t>
      </w:r>
    </w:p>
    <w:p>
      <w:r>
        <w:t>约翰·R.苏勒尔（John R.Suler） 其他作品：https://www.jiaokey.com/tag/约翰·R.苏勒尔（John R.Suler）.html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关键词搜索：https://www.jiaokey.com/tag/赛博人  数字时代我们如何思考、行动和社交.html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