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高速公路风化千枚岩填料路基修筑技术研究</w:t>
      </w:r>
    </w:p>
    <w:p>
      <w:r>
        <w:rPr>
          <w:rFonts w:ascii="宋体" w:hAnsi="宋体" w:eastAsia="宋体"/>
          <w:sz w:val="24"/>
        </w:rPr>
        <w:t>毛雪松，马骉，吴谦著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高速公路风化千枚岩填料路基修筑技术研究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毛雪松，马骉，吴谦著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本书出售、求购地址：https://www.jiaokey.com/book/detail/14499257.html</w:t>
      </w:r>
    </w:p>
    <w:p>
      <w:r>
        <w:t>更多相关图书推荐：https://www.jiaokey.com</w:t>
      </w:r>
    </w:p>
    <w:p>
      <w:r>
        <w:t>毛雪松，马骉，吴谦著 其他作品：https://www.jiaokey.com/tag/毛雪松，马骉，吴谦著.html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关键词搜索：https://www.jiaokey.com/tag/高速公路风化千枚岩填料路基修筑技术研究.html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