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书名：黔东南苗族侗族女性服饰含垢传承现状研究</w:t>
      </w:r>
    </w:p>
    <w:p>
      <w:r>
        <w:t>作者：周梦著</w:t>
      </w:r>
    </w:p>
    <w:p>
      <w:r>
        <w:t>出版社：北京:民族出版社,2016.11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黔东南苗族侗族女性服饰含垢传承现状研究 评论地址：https://www.jiaokey.com/book/detail/14499253.html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