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自然维生素N  500种自然游戏，创造富含自然的生活</w:t>
      </w:r>
    </w:p>
    <w:p>
      <w:r>
        <w:rPr>
          <w:rFonts w:ascii="宋体" w:hAnsi="宋体" w:eastAsia="宋体"/>
          <w:sz w:val="24"/>
        </w:rPr>
        <w:t>（美）理查德·洛夫著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自然维生素N  500种自然游戏，创造富含自然的生活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本书出售、求购地址：https://www.jiaokey.com/book/detail/14499246.html</w:t>
      </w:r>
    </w:p>
    <w:p>
      <w:r>
        <w:t>更多相关图书推荐：https://www.jiaokey.com</w:t>
      </w:r>
    </w:p>
    <w:p>
      <w:r>
        <w:t>（美）理查德·洛夫著 其他作品：https://www.jiaokey.com/tag/（美）理查德·洛夫著.html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关键词搜索：https://www.jiaokey.com/tag/自然维生素N  500种自然游戏，创造富含自然的生活.html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