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2017年第14届全国高等美术院校建筑与设计专业教学年会学生优秀作品集  “从城市到乡村”环境设计的地域探索</w:t>
      </w:r>
    </w:p>
    <w:p>
      <w:r>
        <w:rPr>
          <w:rFonts w:ascii="宋体" w:hAnsi="宋体" w:eastAsia="宋体"/>
          <w:sz w:val="24"/>
        </w:rPr>
        <w:t>孟梅林，王淮梁主编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2017年第14届全国高等美术院校建筑与设计专业教学年会学生优秀作品集  “从城市到乡村”环境设计的地域探索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孟梅林，王淮梁主编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本书出售、求购地址：https://www.jiaokey.com/book/detail/14499243.html</w:t>
      </w:r>
    </w:p>
    <w:p>
      <w:r>
        <w:t>更多相关图书推荐：https://www.jiaokey.com</w:t>
      </w:r>
    </w:p>
    <w:p>
      <w:r>
        <w:t>孟梅林，王淮梁主编 其他作品：https://www.jiaokey.com/tag/孟梅林，王淮梁主编.html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关键词搜索：https://www.jiaokey.com/tag/2017年第14届全国高等美术院校建筑与设计专业教学年会学生优秀作品集  “从城市到乡村”环境设计的地域探索.html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