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书名：宝莱坞电影史</w:t>
      </w:r>
    </w:p>
    <w:p>
      <w:r>
        <w:t>作者：米希尔·玻色著；黎力</w:t>
      </w:r>
    </w:p>
    <w:p>
      <w:r>
        <w:t>出版社：上海:复旦大学出版社,2018.07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宝莱坞电影史 评论地址：https://www.jiaokey.com/book/detail/14499229.html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