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书名：中国土家族梯玛歌研究  上</w:t>
      </w:r>
    </w:p>
    <w:p>
      <w:r>
        <w:t>作者：瞿州莲，罗中主编</w:t>
      </w:r>
    </w:p>
    <w:p>
      <w:r>
        <w:t>出版社：北京:民族出版社,2018.03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中国土家族梯玛歌研究  上 评论地址：https://www.jiaokey.com/book/detail/14499225.html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