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  人类文化与人的毕生发展  第2版  全彩版</w:t>
      </w:r>
    </w:p>
    <w:p>
      <w:r>
        <w:rPr>
          <w:rFonts w:ascii="宋体" w:hAnsi="宋体" w:eastAsia="宋体"/>
          <w:sz w:val="24"/>
        </w:rPr>
        <w:t>（美）杰弗瑞·简森·阿内特（Jeffrey Jensen Arnett）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  人类文化与人的毕生发展  第2版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（美）杰弗瑞·简森·阿内特（Jeffrey Jensen Arnett）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本书出售、求购地址：https://www.jiaokey.com/book/detail/14499218.html</w:t>
      </w:r>
    </w:p>
    <w:p>
      <w:r>
        <w:t>更多相关图书推荐：https://www.jiaokey.com</w:t>
      </w:r>
    </w:p>
    <w:p>
      <w:r>
        <w:t>（美）杰弗瑞·简森·阿内特（Jeffrey Jensen Arnett） 其他作品：https://www.jiaokey.com/tag/（美）杰弗瑞·简森·阿内特（Jeffrey Jensen Arnett）.html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关键词搜索：https://www.jiaokey.com/tag/发展心理学  人类文化与人的毕生发展  第2版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