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信息文明与当代哲学发展译丛  数字方法</w:t>
      </w:r>
    </w:p>
    <w:p>
      <w:r>
        <w:rPr>
          <w:rFonts w:ascii="宋体" w:hAnsi="宋体" w:eastAsia="宋体"/>
          <w:sz w:val="24"/>
        </w:rPr>
        <w:t>（美）理查德·罗格斯著；成素梅，陈鹏，赵彰译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信息文明与当代哲学发展译丛  数字方法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（美）理查德·罗格斯著；成素梅，陈鹏，赵彰译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本书出售、求购地址：https://www.jiaokey.com/book/detail/14499212.html</w:t>
      </w:r>
    </w:p>
    <w:p>
      <w:r>
        <w:t>更多相关图书推荐：https://www.jiaokey.com</w:t>
      </w:r>
    </w:p>
    <w:p>
      <w:r>
        <w:t>（美）理查德·罗格斯著；成素梅，陈鹏，赵彰译 其他作品：https://www.jiaokey.com/tag/（美）理查德·罗格斯著；成素梅，陈鹏，赵彰译.html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关键词搜索：https://www.jiaokey.com/tag/信息文明与当代哲学发展译丛  数字方法.html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