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书名：江苏省国画院专业创作与研究系列  王野翔卷</w:t>
      </w:r>
    </w:p>
    <w:p>
      <w:r>
        <w:t>作者：周京新主编</w:t>
      </w:r>
    </w:p>
    <w:p>
      <w:r>
        <w:t>出版社：南京:江苏人民出版社,2017.03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江苏省国画院专业创作与研究系列  王野翔卷 评论地址：https://www.jiaokey.com/book/detail/14499206.html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