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同历史虚无主义思潮斗争的有力思想武器</w:t>
      </w:r>
    </w:p>
    <w:p>
      <w:r>
        <w:rPr>
          <w:rFonts w:ascii="宋体" w:hAnsi="宋体" w:eastAsia="宋体"/>
          <w:sz w:val="24"/>
        </w:rPr>
        <w:t>朱佳木著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同历史虚无主义思潮斗争的有力思想武器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本书出售、求购地址：https://www.jiaokey.com/book/detail/14499203.html</w:t>
      </w:r>
    </w:p>
    <w:p>
      <w:r>
        <w:t>更多相关图书推荐：https://www.jiaokey.com</w:t>
      </w:r>
    </w:p>
    <w:p>
      <w:r>
        <w:t>朱佳木著 其他作品：https://www.jiaokey.com/tag/朱佳木著.html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关键词搜索：https://www.jiaokey.com/tag/同历史虚无主义思潮斗争的有力思想武器.html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