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书名：经堂与市场之间  青海黄南藏族自治州唐卡文化产业与民族社区发展研究</w:t>
      </w:r>
    </w:p>
    <w:p>
      <w:r>
        <w:t>作者：李元元著</w:t>
      </w:r>
    </w:p>
    <w:p>
      <w:r>
        <w:t>出版社：北京:民族出版社,2018.06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经堂与市场之间  青海黄南藏族自治州唐卡文化产业与民族社区发展研究 评论地址：https://www.jiaokey.com/book/detail/14499192.html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