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中国儿童文学名家名作典藏  月亮婆婆</w:t>
      </w:r>
    </w:p>
    <w:p>
      <w:r>
        <w:rPr>
          <w:rFonts w:ascii="宋体" w:hAnsi="宋体" w:eastAsia="宋体"/>
          <w:sz w:val="24"/>
        </w:rPr>
        <w:t>方轶群著；蓝色梦境工作室绘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中国儿童文学名家名作典藏  月亮婆婆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方轶群著；蓝色梦境工作室绘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本书出售、求购地址：https://www.jiaokey.com/book/detail/14499167.html</w:t>
      </w:r>
    </w:p>
    <w:p>
      <w:r>
        <w:t>更多相关图书推荐：https://www.jiaokey.com</w:t>
      </w:r>
    </w:p>
    <w:p>
      <w:r>
        <w:t>方轶群著；蓝色梦境工作室绘 其他作品：https://www.jiaokey.com/tag/方轶群著；蓝色梦境工作室绘.html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关键词搜索：https://www.jiaokey.com/tag/中国儿童文学名家名作典藏  月亮婆婆.html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