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书名：老妈变变变  曾维惠的童话王国</w:t>
      </w:r>
    </w:p>
    <w:p>
      <w:r>
        <w:t>作者：曾维惠著</w:t>
      </w:r>
    </w:p>
    <w:p>
      <w:r>
        <w:t>出版社：福州:福建教育出版社,2016.05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老妈变变变  曾维惠的童话王国 评论地址：https://www.jiaokey.com/book/detail/14499146.html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