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书名：霉球儿班长的时光宝盒</w:t>
      </w:r>
    </w:p>
    <w:p>
      <w:r>
        <w:t>作者：曾维惠著</w:t>
      </w:r>
    </w:p>
    <w:p>
      <w:r>
        <w:t>出版社：福建闽教图书有限公司,2016.04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霉球儿班长的时光宝盒 评论地址：https://www.jiaokey.com/book/detail/14499143.html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