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科学家大自然探险手记  猎奇天生桥</w:t>
      </w:r>
    </w:p>
    <w:p>
      <w:r>
        <w:rPr>
          <w:rFonts w:ascii="宋体" w:hAnsi="宋体" w:eastAsia="宋体"/>
          <w:sz w:val="24"/>
        </w:rPr>
        <w:t>刘先平主编；郭友钊著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科学家大自然探险手记  猎奇天生桥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刘先平主编；郭友钊著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本书出售、求购地址：https://www.jiaokey.com/book/detail/14499141.html</w:t>
      </w:r>
    </w:p>
    <w:p>
      <w:r>
        <w:t>更多相关图书推荐：https://www.jiaokey.com</w:t>
      </w:r>
    </w:p>
    <w:p>
      <w:r>
        <w:t>刘先平主编；郭友钊著 其他作品：https://www.jiaokey.com/tag/刘先平主编；郭友钊著.html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关键词搜索：https://www.jiaokey.com/tag/科学家大自然探险手记  猎奇天生桥.html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