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书名：一滴雨敲开一朵花的门</w:t>
      </w:r>
    </w:p>
    <w:p>
      <w:r>
        <w:t>作者：金波主编；王立春著</w:t>
      </w:r>
    </w:p>
    <w:p>
      <w:r>
        <w:t>出版社：青岛:青岛出版社,2017.05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一滴雨敲开一朵花的门 评论地址：https://www.jiaokey.com/book/detail/14499135.html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