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书名：春天和我们躲猫猫</w:t>
      </w:r>
    </w:p>
    <w:p>
      <w:r>
        <w:t>作者：王宜振，金波</w:t>
      </w:r>
    </w:p>
    <w:p>
      <w:r>
        <w:t>出版社：青岛:青岛出版社,2017.06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春天和我们躲猫猫 评论地址：https://www.jiaokey.com/book/detail/14499134.html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