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书名：雪孩子和蒲公英</w:t>
      </w:r>
    </w:p>
    <w:p>
      <w:r>
        <w:t>作者：徐鲁，金波</w:t>
      </w:r>
    </w:p>
    <w:p>
      <w:r>
        <w:t>出版社：青岛:青岛出版社,2017.05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雪孩子和蒲公英 评论地址：https://www.jiaokey.com/book/detail/14499133.html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