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好大一个家  阿尼帕妈妈的爱心故事</w:t>
      </w:r>
    </w:p>
    <w:p>
      <w:r>
        <w:rPr>
          <w:rFonts w:ascii="宋体" w:hAnsi="宋体" w:eastAsia="宋体"/>
          <w:sz w:val="24"/>
        </w:rPr>
        <w:t>李炳银主编；郝敬堂，樊琴著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好大一个家  阿尼帕妈妈的爱心故事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李炳银主编；郝敬堂，樊琴著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本书出售、求购地址：https://www.jiaokey.com/book/detail/14499128.html</w:t>
      </w:r>
    </w:p>
    <w:p>
      <w:r>
        <w:t>更多相关图书推荐：https://www.jiaokey.com</w:t>
      </w:r>
    </w:p>
    <w:p>
      <w:r>
        <w:t>李炳银主编；郝敬堂，樊琴著 其他作品：https://www.jiaokey.com/tag/李炳银主编；郝敬堂，樊琴著.html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关键词搜索：https://www.jiaokey.com/tag/好大一个家  阿尼帕妈妈的爱心故事.html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