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1岁宝宝智力测验</w:t>
      </w:r>
    </w:p>
    <w:p>
      <w:r>
        <w:rPr>
          <w:rFonts w:ascii="宋体" w:hAnsi="宋体" w:eastAsia="宋体"/>
          <w:sz w:val="24"/>
        </w:rPr>
        <w:t>朱婷婷著；李波，吕勇建，肖竹音绘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1岁宝宝智力测验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朱婷婷著；李波，吕勇建，肖竹音绘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本书出售、求购地址：https://www.jiaokey.com/book/detail/14499121.html</w:t>
      </w:r>
    </w:p>
    <w:p>
      <w:r>
        <w:t>更多相关图书推荐：https://www.jiaokey.com</w:t>
      </w:r>
    </w:p>
    <w:p>
      <w:r>
        <w:t>朱婷婷著；李波，吕勇建，肖竹音绘 其他作品：https://www.jiaokey.com/tag/朱婷婷著；李波，吕勇建，肖竹音绘.html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关键词搜索：https://www.jiaokey.com/tag/1岁宝宝智力测验.html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