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书名：儿歌十二月  7-12月</w:t>
      </w:r>
    </w:p>
    <w:p>
      <w:r>
        <w:t>作者：赖松廷著；于江丽，车大头，文鲁工作室绘</w:t>
      </w:r>
    </w:p>
    <w:p>
      <w:r>
        <w:t>出版社：长春:吉林美术出版社,2017.07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儿歌十二月  7-12月 评论地址：https://www.jiaokey.com/book/detail/14499120.html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