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书名：纸房子系列  燕明刀</w:t>
      </w:r>
    </w:p>
    <w:p>
      <w:r>
        <w:t>作者：梁唯</w:t>
      </w:r>
    </w:p>
    <w:p>
      <w:r>
        <w:t>出版社：青岛:青岛出版社,2017.04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纸房子系列  燕明刀 评论地址：https://www.jiaokey.com/book/detail/14499116.html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