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书名：赛罕萨尔河边的女孩</w:t>
      </w:r>
    </w:p>
    <w:p>
      <w:r>
        <w:t>作者：（蒙古族）韩静慧著</w:t>
      </w:r>
    </w:p>
    <w:p>
      <w:r>
        <w:t>出版社：北京:北京少年儿童出版社,2017.10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赛罕萨尔河边的女孩 评论地址：https://www.jiaokey.com/book/detail/14499106.html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