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书名：大幻想校园文学系列  一只从天而降的猪</w:t>
      </w:r>
    </w:p>
    <w:p>
      <w:r>
        <w:t>作者：马三枣著绘</w:t>
      </w:r>
    </w:p>
    <w:p>
      <w:r>
        <w:t>出版社：福州:福建教育出版社,2017.01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大幻想校园文学系列  一只从天而降的猪 评论地址：https://www.jiaokey.com/book/detail/14499094.html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