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书名：犄角镇奇幻事件录  真假秘境</w:t>
      </w:r>
    </w:p>
    <w:p>
      <w:r>
        <w:t>作者：冯与蓝著</w:t>
      </w:r>
    </w:p>
    <w:p>
      <w:r>
        <w:t>出版社：济南:明天,2016.10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犄角镇奇幻事件录  真假秘境 评论地址：https://www.jiaokey.com/book/detail/14499090.html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