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书名：《儿童文学》淘·乐·酷书系  少年冒险侠  吃人迷林</w:t>
      </w:r>
    </w:p>
    <w:p>
      <w:r>
        <w:t>作者：超侠著</w:t>
      </w:r>
    </w:p>
    <w:p>
      <w:r>
        <w:t>出版社：中国少年儿童新闻出版总社,2017.09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《儿童文学》淘·乐·酷书系  少年冒险侠  吃人迷林 评论地址：https://www.jiaokey.com/book/detail/14499088.html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