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书名：小茶树朵朵的心愿  认识茶</w:t>
      </w:r>
    </w:p>
    <w:p>
      <w:r>
        <w:t>作者：苏梅著；王晓鹏绘</w:t>
      </w:r>
    </w:p>
    <w:p>
      <w:r>
        <w:t>出版社：北京:中国城市出版社,2013.02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小茶树朵朵的心愿  认识茶 评论地址：https://www.jiaokey.com/book/detail/14499025.html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