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书名：机智的咖啡豆娃娃</w:t>
      </w:r>
    </w:p>
    <w:p>
      <w:r>
        <w:t>作者：苏梅著；王晓鹏绘</w:t>
      </w:r>
    </w:p>
    <w:p>
      <w:r>
        <w:t>出版社：北京:中国城市出版社,2013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机智的咖啡豆娃娃 评论地址：https://www.jiaokey.com/book/detail/14499023.html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