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书名：曹文轩纯美绘本·罗圈腿的小猎狗</w:t>
      </w:r>
    </w:p>
    <w:p>
      <w:r>
        <w:t>作者：曹文轩绘画</w:t>
      </w:r>
    </w:p>
    <w:p>
      <w:r>
        <w:t>出版社：济南:明天出版社,2014.03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曹文轩纯美绘本·罗圈腿的小猎狗 评论地址：https://www.jiaokey.com/book/detail/14499017.html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