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曹文轩绘本  鸟和冰山的故事</w:t>
      </w:r>
    </w:p>
    <w:p>
      <w:r>
        <w:rPr>
          <w:rFonts w:ascii="宋体" w:hAnsi="宋体" w:eastAsia="宋体"/>
          <w:sz w:val="24"/>
        </w:rPr>
        <w:t>曹文轩文；弯弯图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曹文轩绘本  鸟和冰山的故事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曹文轩文；弯弯图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本书出售、求购地址：https://www.jiaokey.com/book/detail/14499003.html</w:t>
      </w:r>
    </w:p>
    <w:p>
      <w:r>
        <w:t>更多相关图书推荐：https://www.jiaokey.com</w:t>
      </w:r>
    </w:p>
    <w:p>
      <w:r>
        <w:t>曹文轩文；弯弯图 其他作品：https://www.jiaokey.com/tag/曹文轩文；弯弯图.html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关键词搜索：https://www.jiaokey.com/tag/曹文轩绘本  鸟和冰山的故事.html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