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幼儿礼仪小课堂  大班  上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幼儿礼仪小课堂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本书出售、求购地址：https://www.jiaokey.com/book/detail/14498998.html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关键词搜索：https://www.jiaokey.com/tag/幼儿礼仪小课堂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